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Style w:val="cat-UserDefinedgrp-15rplc-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Style w:val="cat-UserDefinedgrp-1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«РСВ»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Шийка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1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микрозайма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«РСВ»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Шийка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договору 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заключенному между ООО МФК «</w:t>
      </w:r>
      <w:r>
        <w:rPr>
          <w:rFonts w:ascii="Times New Roman" w:eastAsia="Times New Roman" w:hAnsi="Times New Roman" w:cs="Times New Roman"/>
          <w:sz w:val="28"/>
          <w:szCs w:val="28"/>
        </w:rPr>
        <w:t>Быстроденьги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ответчиком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UserDefinedgrp-2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 Сургутского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______________________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0">
    <w:name w:val="cat-UserDefined grp-15 rplc-0"/>
    <w:basedOn w:val="DefaultParagraphFont"/>
  </w:style>
  <w:style w:type="character" w:customStyle="1" w:styleId="cat-UserDefinedgrp-16rplc-6">
    <w:name w:val="cat-UserDefined grp-16 rplc-6"/>
    <w:basedOn w:val="DefaultParagraphFont"/>
  </w:style>
  <w:style w:type="character" w:customStyle="1" w:styleId="cat-UserDefinedgrp-17rplc-9">
    <w:name w:val="cat-UserDefined grp-17 rplc-9"/>
    <w:basedOn w:val="DefaultParagraphFont"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20rplc-18">
    <w:name w:val="cat-UserDefined grp-20 rplc-18"/>
    <w:basedOn w:val="DefaultParagraphFont"/>
  </w:style>
  <w:style w:type="character" w:customStyle="1" w:styleId="cat-UserDefinedgrp-21rplc-19">
    <w:name w:val="cat-UserDefined grp-21 rplc-19"/>
    <w:basedOn w:val="DefaultParagraphFont"/>
  </w:style>
  <w:style w:type="character" w:customStyle="1" w:styleId="cat-UserDefinedgrp-22rplc-22">
    <w:name w:val="cat-UserDefined grp-22 rplc-22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4rplc-28">
    <w:name w:val="cat-UserDefined grp-2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